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27BA" w14:textId="39114CC7" w:rsidR="005712BE" w:rsidRPr="00053E2D" w:rsidRDefault="005F3F4D" w:rsidP="00053E2D">
      <w:pPr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5F3F4D">
        <w:rPr>
          <w:rFonts w:eastAsia="ScalaOT"/>
          <w:noProof/>
          <w:lang w:val="sv-SE" w:bidi="ar-SA"/>
        </w:rPr>
        <w:drawing>
          <wp:inline distT="0" distB="0" distL="0" distR="0" wp14:anchorId="19BC19C3" wp14:editId="6D36476E">
            <wp:extent cx="2844165" cy="1155700"/>
            <wp:effectExtent l="0" t="0" r="0" b="6350"/>
            <wp:docPr id="1201951360" name="Obraz 1" descr="Obraz zawierający tekst, Czcionka, logo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51360" name="Obraz 1" descr="Obraz zawierający tekst, Czcionka, logo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35" cy="11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F4D">
        <w:rPr>
          <w:rFonts w:eastAsia="ScalaOT"/>
          <w:noProof/>
          <w:lang w:val="sv-SE" w:bidi="ar-SA"/>
        </w:rPr>
        <w:drawing>
          <wp:anchor distT="0" distB="0" distL="114300" distR="114300" simplePos="0" relativeHeight="251660800" behindDoc="1" locked="0" layoutInCell="1" allowOverlap="1" wp14:anchorId="2EDE7342" wp14:editId="0D58EB12">
            <wp:simplePos x="0" y="0"/>
            <wp:positionH relativeFrom="page">
              <wp:posOffset>444500</wp:posOffset>
            </wp:positionH>
            <wp:positionV relativeFrom="paragraph">
              <wp:posOffset>-635</wp:posOffset>
            </wp:positionV>
            <wp:extent cx="1589405" cy="525145"/>
            <wp:effectExtent l="0" t="0" r="0" b="8255"/>
            <wp:wrapThrough wrapText="bothSides">
              <wp:wrapPolygon edited="0">
                <wp:start x="0" y="0"/>
                <wp:lineTo x="0" y="21156"/>
                <wp:lineTo x="21229" y="21156"/>
                <wp:lineTo x="21229" y="0"/>
                <wp:lineTo x="0" y="0"/>
              </wp:wrapPolygon>
            </wp:wrapThrough>
            <wp:docPr id="806914157" name="Billede 1" descr="University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pro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0DC">
        <w:rPr>
          <w:noProof/>
          <w:sz w:val="20"/>
        </w:rPr>
        <w:drawing>
          <wp:anchor distT="0" distB="0" distL="0" distR="0" simplePos="0" relativeHeight="251656704" behindDoc="1" locked="0" layoutInCell="1" allowOverlap="1" wp14:anchorId="196FAB27" wp14:editId="115A3F05">
            <wp:simplePos x="0" y="0"/>
            <wp:positionH relativeFrom="column">
              <wp:posOffset>4260215</wp:posOffset>
            </wp:positionH>
            <wp:positionV relativeFrom="paragraph">
              <wp:posOffset>-210185</wp:posOffset>
            </wp:positionV>
            <wp:extent cx="1677035" cy="967740"/>
            <wp:effectExtent l="0" t="0" r="0" b="0"/>
            <wp:wrapTight wrapText="bothSides">
              <wp:wrapPolygon edited="0">
                <wp:start x="14722" y="0"/>
                <wp:lineTo x="13740" y="0"/>
                <wp:lineTo x="8179" y="3969"/>
                <wp:lineTo x="0" y="8220"/>
                <wp:lineTo x="0" y="11906"/>
                <wp:lineTo x="7524" y="13606"/>
                <wp:lineTo x="7524" y="16724"/>
                <wp:lineTo x="9160" y="18142"/>
                <wp:lineTo x="12432" y="18709"/>
                <wp:lineTo x="14067" y="21260"/>
                <wp:lineTo x="14395" y="21260"/>
                <wp:lineTo x="20938" y="21260"/>
                <wp:lineTo x="20283" y="13606"/>
                <wp:lineTo x="20283" y="4535"/>
                <wp:lineTo x="21428" y="283"/>
                <wp:lineTo x="21428" y="0"/>
                <wp:lineTo x="14722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65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817097"/>
      <w:r w:rsidR="005712BE" w:rsidRPr="005712BE">
        <w:rPr>
          <w:rFonts w:ascii="Calibri" w:hAnsi="Calibri" w:cs="Calibri"/>
          <w:b/>
          <w:bCs/>
          <w:color w:val="C00000"/>
          <w:sz w:val="36"/>
          <w:szCs w:val="36"/>
          <w:lang w:val="en-GB"/>
        </w:rPr>
        <w:t>COCAG COST Training Event:</w:t>
      </w:r>
    </w:p>
    <w:p w14:paraId="5C796B2C" w14:textId="77777777" w:rsidR="00053E2D" w:rsidRDefault="005712BE" w:rsidP="00053E2D">
      <w:pPr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5712BE">
        <w:rPr>
          <w:rFonts w:ascii="Calibri" w:hAnsi="Calibri" w:cs="Calibri"/>
          <w:b/>
          <w:bCs/>
          <w:color w:val="C00000"/>
          <w:sz w:val="36"/>
          <w:szCs w:val="36"/>
        </w:rPr>
        <w:t>ECADOC Summer School</w:t>
      </w:r>
    </w:p>
    <w:p w14:paraId="759A9DC7" w14:textId="74181F65" w:rsidR="005F3F4D" w:rsidRPr="00053E2D" w:rsidRDefault="005712BE" w:rsidP="00053E2D">
      <w:pPr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5712BE">
        <w:rPr>
          <w:rFonts w:ascii="Calibri" w:hAnsi="Calibri" w:cs="Calibri"/>
          <w:b/>
          <w:bCs/>
          <w:color w:val="C00000"/>
          <w:sz w:val="36"/>
          <w:szCs w:val="36"/>
          <w:lang w:val="en-GB"/>
        </w:rPr>
        <w:t>DSW University of Lower Silesia, 2</w:t>
      </w:r>
      <w:r w:rsidRPr="005712BE">
        <w:rPr>
          <w:rFonts w:ascii="Calibri" w:hAnsi="Calibri" w:cs="Calibri"/>
          <w:b/>
          <w:bCs/>
          <w:color w:val="C00000"/>
          <w:sz w:val="36"/>
          <w:szCs w:val="36"/>
          <w:vertAlign w:val="superscript"/>
          <w:lang w:val="en-GB"/>
        </w:rPr>
        <w:t xml:space="preserve">nd </w:t>
      </w:r>
      <w:r w:rsidRPr="005712BE">
        <w:rPr>
          <w:rFonts w:ascii="Calibri" w:hAnsi="Calibri" w:cs="Calibri"/>
          <w:b/>
          <w:bCs/>
          <w:color w:val="C00000"/>
          <w:sz w:val="36"/>
          <w:szCs w:val="36"/>
          <w:lang w:val="en-GB"/>
        </w:rPr>
        <w:t>to 6</w:t>
      </w:r>
      <w:r w:rsidRPr="005712BE">
        <w:rPr>
          <w:rFonts w:ascii="Calibri" w:hAnsi="Calibri" w:cs="Calibri"/>
          <w:b/>
          <w:bCs/>
          <w:color w:val="C00000"/>
          <w:sz w:val="36"/>
          <w:szCs w:val="36"/>
          <w:vertAlign w:val="superscript"/>
          <w:lang w:val="en-GB"/>
        </w:rPr>
        <w:t>th</w:t>
      </w:r>
      <w:r w:rsidRPr="005712BE">
        <w:rPr>
          <w:rFonts w:ascii="Calibri" w:hAnsi="Calibri" w:cs="Calibri"/>
          <w:b/>
          <w:bCs/>
          <w:color w:val="C00000"/>
          <w:sz w:val="36"/>
          <w:szCs w:val="36"/>
          <w:lang w:val="en-GB"/>
        </w:rPr>
        <w:t xml:space="preserve"> June 202</w:t>
      </w:r>
      <w:bookmarkEnd w:id="0"/>
      <w:r w:rsidRPr="005712BE">
        <w:rPr>
          <w:rFonts w:ascii="Calibri" w:hAnsi="Calibri" w:cs="Calibri"/>
          <w:b/>
          <w:bCs/>
          <w:color w:val="C00000"/>
          <w:sz w:val="36"/>
          <w:szCs w:val="36"/>
          <w:lang w:val="en-GB"/>
        </w:rPr>
        <w:t>5</w:t>
      </w:r>
    </w:p>
    <w:p w14:paraId="08793CFF" w14:textId="77777777" w:rsidR="001F5297" w:rsidRDefault="001F5297">
      <w:pPr>
        <w:pStyle w:val="Tekstpodstawowy"/>
        <w:spacing w:before="4"/>
        <w:rPr>
          <w:sz w:val="7"/>
        </w:rPr>
      </w:pPr>
    </w:p>
    <w:p w14:paraId="2E25B271" w14:textId="77777777" w:rsidR="001F5297" w:rsidRDefault="00EE60DC">
      <w:pPr>
        <w:spacing w:before="186"/>
        <w:ind w:left="2009" w:right="1927"/>
        <w:jc w:val="center"/>
        <w:rPr>
          <w:b/>
          <w:sz w:val="36"/>
        </w:rPr>
      </w:pPr>
      <w:r>
        <w:rPr>
          <w:b/>
          <w:color w:val="C00000"/>
          <w:sz w:val="36"/>
        </w:rPr>
        <w:t>APPLICATION FORM</w:t>
      </w:r>
    </w:p>
    <w:p w14:paraId="773B6E8A" w14:textId="77777777" w:rsidR="001F5297" w:rsidRDefault="00EE60DC">
      <w:pPr>
        <w:pStyle w:val="Nagwek1"/>
        <w:numPr>
          <w:ilvl w:val="0"/>
          <w:numId w:val="1"/>
        </w:numPr>
        <w:tabs>
          <w:tab w:val="left" w:pos="588"/>
        </w:tabs>
        <w:spacing w:before="315"/>
        <w:ind w:hanging="357"/>
        <w:jc w:val="left"/>
      </w:pPr>
      <w:r>
        <w:rPr>
          <w:color w:val="C00000"/>
        </w:rPr>
        <w:t>Personal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details</w:t>
      </w:r>
    </w:p>
    <w:p w14:paraId="3E0CAE00" w14:textId="77777777" w:rsidR="001F5297" w:rsidRDefault="001F5297">
      <w:pPr>
        <w:pStyle w:val="Tekstpodstawowy"/>
        <w:spacing w:before="10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5773"/>
      </w:tblGrid>
      <w:tr w:rsidR="001F5297" w14:paraId="11260B71" w14:textId="77777777">
        <w:trPr>
          <w:trHeight w:val="414"/>
        </w:trPr>
        <w:tc>
          <w:tcPr>
            <w:tcW w:w="2874" w:type="dxa"/>
          </w:tcPr>
          <w:p w14:paraId="077C183C" w14:textId="77777777" w:rsidR="001F5297" w:rsidRDefault="00EE60DC">
            <w:pPr>
              <w:pStyle w:val="TableParagraph"/>
              <w:spacing w:line="251" w:lineRule="exact"/>
              <w:ind w:left="106"/>
            </w:pPr>
            <w:r>
              <w:t>Family name(s):</w:t>
            </w:r>
          </w:p>
        </w:tc>
        <w:tc>
          <w:tcPr>
            <w:tcW w:w="5773" w:type="dxa"/>
          </w:tcPr>
          <w:p w14:paraId="3EBA6E4B" w14:textId="77777777" w:rsidR="001F5297" w:rsidRDefault="001F5297">
            <w:pPr>
              <w:pStyle w:val="TableParagraph"/>
            </w:pPr>
          </w:p>
        </w:tc>
      </w:tr>
      <w:tr w:rsidR="001F5297" w14:paraId="6EB7C8A4" w14:textId="77777777">
        <w:trPr>
          <w:trHeight w:val="414"/>
        </w:trPr>
        <w:tc>
          <w:tcPr>
            <w:tcW w:w="2874" w:type="dxa"/>
          </w:tcPr>
          <w:p w14:paraId="7B919982" w14:textId="77777777" w:rsidR="001F5297" w:rsidRDefault="00EE60DC">
            <w:pPr>
              <w:pStyle w:val="TableParagraph"/>
              <w:spacing w:line="252" w:lineRule="exact"/>
              <w:ind w:left="106"/>
            </w:pPr>
            <w:r>
              <w:t>Given name(s):</w:t>
            </w:r>
          </w:p>
        </w:tc>
        <w:tc>
          <w:tcPr>
            <w:tcW w:w="5773" w:type="dxa"/>
          </w:tcPr>
          <w:p w14:paraId="1BBAF78E" w14:textId="77777777" w:rsidR="001F5297" w:rsidRDefault="001F5297">
            <w:pPr>
              <w:pStyle w:val="TableParagraph"/>
            </w:pPr>
          </w:p>
        </w:tc>
      </w:tr>
      <w:tr w:rsidR="001F5297" w14:paraId="0723BBF2" w14:textId="77777777">
        <w:trPr>
          <w:trHeight w:val="413"/>
        </w:trPr>
        <w:tc>
          <w:tcPr>
            <w:tcW w:w="2874" w:type="dxa"/>
          </w:tcPr>
          <w:p w14:paraId="1B99356A" w14:textId="77777777" w:rsidR="001F5297" w:rsidRDefault="00EE60DC">
            <w:pPr>
              <w:pStyle w:val="TableParagraph"/>
              <w:spacing w:line="252" w:lineRule="exact"/>
              <w:ind w:left="106"/>
            </w:pPr>
            <w:r>
              <w:t>Birth date:</w:t>
            </w:r>
          </w:p>
        </w:tc>
        <w:tc>
          <w:tcPr>
            <w:tcW w:w="5773" w:type="dxa"/>
          </w:tcPr>
          <w:p w14:paraId="5FA2E478" w14:textId="77777777" w:rsidR="001F5297" w:rsidRDefault="001F5297">
            <w:pPr>
              <w:pStyle w:val="TableParagraph"/>
            </w:pPr>
          </w:p>
        </w:tc>
      </w:tr>
      <w:tr w:rsidR="001F5297" w14:paraId="5F5CA4DA" w14:textId="77777777">
        <w:trPr>
          <w:trHeight w:val="413"/>
        </w:trPr>
        <w:tc>
          <w:tcPr>
            <w:tcW w:w="2874" w:type="dxa"/>
          </w:tcPr>
          <w:p w14:paraId="00EDD90F" w14:textId="77777777" w:rsidR="001F5297" w:rsidRDefault="00EE60DC">
            <w:pPr>
              <w:pStyle w:val="TableParagraph"/>
              <w:spacing w:line="251" w:lineRule="exact"/>
              <w:ind w:left="106"/>
            </w:pPr>
            <w:r>
              <w:t>Nationality/nationalities:</w:t>
            </w:r>
          </w:p>
        </w:tc>
        <w:tc>
          <w:tcPr>
            <w:tcW w:w="5773" w:type="dxa"/>
          </w:tcPr>
          <w:p w14:paraId="3FACB305" w14:textId="77777777" w:rsidR="001F5297" w:rsidRDefault="001F5297">
            <w:pPr>
              <w:pStyle w:val="TableParagraph"/>
            </w:pPr>
          </w:p>
        </w:tc>
      </w:tr>
      <w:tr w:rsidR="001F5297" w14:paraId="7BBE7382" w14:textId="77777777">
        <w:trPr>
          <w:trHeight w:val="413"/>
        </w:trPr>
        <w:tc>
          <w:tcPr>
            <w:tcW w:w="2874" w:type="dxa"/>
          </w:tcPr>
          <w:p w14:paraId="002D22EE" w14:textId="77777777" w:rsidR="001F5297" w:rsidRDefault="00EE60DC">
            <w:pPr>
              <w:pStyle w:val="TableParagraph"/>
              <w:spacing w:line="252" w:lineRule="exact"/>
              <w:ind w:left="106"/>
            </w:pPr>
            <w:r>
              <w:t>Gender:</w:t>
            </w:r>
          </w:p>
        </w:tc>
        <w:tc>
          <w:tcPr>
            <w:tcW w:w="5773" w:type="dxa"/>
          </w:tcPr>
          <w:p w14:paraId="5EA1AEDE" w14:textId="77777777" w:rsidR="001F5297" w:rsidRDefault="001F5297">
            <w:pPr>
              <w:pStyle w:val="TableParagraph"/>
            </w:pPr>
          </w:p>
        </w:tc>
      </w:tr>
      <w:tr w:rsidR="001F5297" w14:paraId="7C26A8FE" w14:textId="77777777">
        <w:trPr>
          <w:trHeight w:val="413"/>
        </w:trPr>
        <w:tc>
          <w:tcPr>
            <w:tcW w:w="2874" w:type="dxa"/>
          </w:tcPr>
          <w:p w14:paraId="546229ED" w14:textId="77777777" w:rsidR="001F5297" w:rsidRDefault="00EE60DC">
            <w:pPr>
              <w:pStyle w:val="TableParagraph"/>
              <w:spacing w:line="252" w:lineRule="exact"/>
              <w:ind w:left="106"/>
            </w:pPr>
            <w:r>
              <w:t>Current address/ residence:</w:t>
            </w:r>
          </w:p>
        </w:tc>
        <w:tc>
          <w:tcPr>
            <w:tcW w:w="5773" w:type="dxa"/>
          </w:tcPr>
          <w:p w14:paraId="54EF51EC" w14:textId="77777777" w:rsidR="001F5297" w:rsidRDefault="001F5297">
            <w:pPr>
              <w:pStyle w:val="TableParagraph"/>
            </w:pPr>
          </w:p>
        </w:tc>
      </w:tr>
      <w:tr w:rsidR="001F5297" w14:paraId="3F43A661" w14:textId="77777777">
        <w:trPr>
          <w:trHeight w:val="414"/>
        </w:trPr>
        <w:tc>
          <w:tcPr>
            <w:tcW w:w="2874" w:type="dxa"/>
          </w:tcPr>
          <w:p w14:paraId="722E0571" w14:textId="77777777" w:rsidR="001F5297" w:rsidRDefault="00EE60DC">
            <w:pPr>
              <w:pStyle w:val="TableParagraph"/>
              <w:spacing w:line="251" w:lineRule="exact"/>
              <w:ind w:left="106"/>
            </w:pPr>
            <w:r>
              <w:t>Email address:</w:t>
            </w:r>
          </w:p>
        </w:tc>
        <w:tc>
          <w:tcPr>
            <w:tcW w:w="5773" w:type="dxa"/>
          </w:tcPr>
          <w:p w14:paraId="6A93B2EA" w14:textId="77777777" w:rsidR="001F5297" w:rsidRDefault="001F5297">
            <w:pPr>
              <w:pStyle w:val="TableParagraph"/>
            </w:pPr>
          </w:p>
        </w:tc>
      </w:tr>
      <w:tr w:rsidR="001F5297" w14:paraId="3D64FB49" w14:textId="77777777">
        <w:trPr>
          <w:trHeight w:val="413"/>
        </w:trPr>
        <w:tc>
          <w:tcPr>
            <w:tcW w:w="2874" w:type="dxa"/>
          </w:tcPr>
          <w:p w14:paraId="2152BC3E" w14:textId="77777777" w:rsidR="001F5297" w:rsidRDefault="00EE60DC">
            <w:pPr>
              <w:pStyle w:val="TableParagraph"/>
              <w:spacing w:line="252" w:lineRule="exact"/>
              <w:ind w:left="106"/>
            </w:pPr>
            <w:r>
              <w:t>Start date of PhD:</w:t>
            </w:r>
          </w:p>
        </w:tc>
        <w:tc>
          <w:tcPr>
            <w:tcW w:w="5773" w:type="dxa"/>
          </w:tcPr>
          <w:p w14:paraId="7E0C6AAA" w14:textId="77777777" w:rsidR="001F5297" w:rsidRDefault="001F5297">
            <w:pPr>
              <w:pStyle w:val="TableParagraph"/>
            </w:pPr>
          </w:p>
        </w:tc>
      </w:tr>
    </w:tbl>
    <w:p w14:paraId="6608FF5A" w14:textId="77777777" w:rsidR="001F5297" w:rsidRDefault="001F5297">
      <w:pPr>
        <w:pStyle w:val="Tekstpodstawowy"/>
        <w:spacing w:before="6"/>
        <w:rPr>
          <w:b/>
          <w:sz w:val="24"/>
        </w:rPr>
      </w:pPr>
    </w:p>
    <w:p w14:paraId="023905C0" w14:textId="77777777" w:rsidR="001F5297" w:rsidRDefault="00EE60DC">
      <w:pPr>
        <w:pStyle w:val="Akapitzlist"/>
        <w:numPr>
          <w:ilvl w:val="0"/>
          <w:numId w:val="1"/>
        </w:numPr>
        <w:tabs>
          <w:tab w:val="left" w:pos="952"/>
        </w:tabs>
        <w:spacing w:before="1"/>
        <w:ind w:left="952" w:hanging="361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8F3E27" wp14:editId="7650275F">
                <wp:simplePos x="0" y="0"/>
                <wp:positionH relativeFrom="page">
                  <wp:posOffset>1151255</wp:posOffset>
                </wp:positionH>
                <wp:positionV relativeFrom="paragraph">
                  <wp:posOffset>196850</wp:posOffset>
                </wp:positionV>
                <wp:extent cx="5494020" cy="712470"/>
                <wp:effectExtent l="0" t="635" r="5080" b="10795"/>
                <wp:wrapTopAndBottom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712470"/>
                          <a:chOff x="1814" y="311"/>
                          <a:chExt cx="8652" cy="1122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1814" y="310"/>
                            <a:ext cx="8652" cy="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2" h="1122">
                                <a:moveTo>
                                  <a:pt x="8646" y="1122"/>
                                </a:moveTo>
                                <a:lnTo>
                                  <a:pt x="6" y="1122"/>
                                </a:lnTo>
                                <a:lnTo>
                                  <a:pt x="4" y="1121"/>
                                </a:lnTo>
                                <a:lnTo>
                                  <a:pt x="2" y="1120"/>
                                </a:lnTo>
                                <a:lnTo>
                                  <a:pt x="0" y="1118"/>
                                </a:lnTo>
                                <a:lnTo>
                                  <a:pt x="0" y="111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646" y="0"/>
                                </a:lnTo>
                                <a:lnTo>
                                  <a:pt x="8648" y="0"/>
                                </a:lnTo>
                                <a:lnTo>
                                  <a:pt x="8650" y="1"/>
                                </a:lnTo>
                                <a:lnTo>
                                  <a:pt x="8652" y="3"/>
                                </a:lnTo>
                                <a:lnTo>
                                  <a:pt x="865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110"/>
                                </a:lnTo>
                                <a:lnTo>
                                  <a:pt x="6" y="1110"/>
                                </a:lnTo>
                                <a:lnTo>
                                  <a:pt x="12" y="1116"/>
                                </a:lnTo>
                                <a:lnTo>
                                  <a:pt x="8652" y="1116"/>
                                </a:lnTo>
                                <a:lnTo>
                                  <a:pt x="8652" y="1118"/>
                                </a:lnTo>
                                <a:lnTo>
                                  <a:pt x="8650" y="1120"/>
                                </a:lnTo>
                                <a:lnTo>
                                  <a:pt x="8648" y="1121"/>
                                </a:lnTo>
                                <a:lnTo>
                                  <a:pt x="8646" y="112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64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640" y="6"/>
                                </a:lnTo>
                                <a:lnTo>
                                  <a:pt x="8640" y="12"/>
                                </a:lnTo>
                                <a:close/>
                                <a:moveTo>
                                  <a:pt x="8640" y="1116"/>
                                </a:moveTo>
                                <a:lnTo>
                                  <a:pt x="8640" y="6"/>
                                </a:lnTo>
                                <a:lnTo>
                                  <a:pt x="8646" y="12"/>
                                </a:lnTo>
                                <a:lnTo>
                                  <a:pt x="8652" y="12"/>
                                </a:lnTo>
                                <a:lnTo>
                                  <a:pt x="8652" y="1110"/>
                                </a:lnTo>
                                <a:lnTo>
                                  <a:pt x="8646" y="1110"/>
                                </a:lnTo>
                                <a:lnTo>
                                  <a:pt x="8640" y="1116"/>
                                </a:lnTo>
                                <a:close/>
                                <a:moveTo>
                                  <a:pt x="8652" y="12"/>
                                </a:moveTo>
                                <a:lnTo>
                                  <a:pt x="8646" y="12"/>
                                </a:lnTo>
                                <a:lnTo>
                                  <a:pt x="8640" y="6"/>
                                </a:lnTo>
                                <a:lnTo>
                                  <a:pt x="8652" y="6"/>
                                </a:lnTo>
                                <a:lnTo>
                                  <a:pt x="8652" y="12"/>
                                </a:lnTo>
                                <a:close/>
                                <a:moveTo>
                                  <a:pt x="12" y="1116"/>
                                </a:moveTo>
                                <a:lnTo>
                                  <a:pt x="6" y="1110"/>
                                </a:lnTo>
                                <a:lnTo>
                                  <a:pt x="12" y="1110"/>
                                </a:lnTo>
                                <a:lnTo>
                                  <a:pt x="12" y="1116"/>
                                </a:lnTo>
                                <a:close/>
                                <a:moveTo>
                                  <a:pt x="8640" y="1116"/>
                                </a:moveTo>
                                <a:lnTo>
                                  <a:pt x="12" y="1116"/>
                                </a:lnTo>
                                <a:lnTo>
                                  <a:pt x="12" y="1110"/>
                                </a:lnTo>
                                <a:lnTo>
                                  <a:pt x="8640" y="1110"/>
                                </a:lnTo>
                                <a:lnTo>
                                  <a:pt x="8640" y="1116"/>
                                </a:lnTo>
                                <a:close/>
                                <a:moveTo>
                                  <a:pt x="8652" y="1116"/>
                                </a:moveTo>
                                <a:lnTo>
                                  <a:pt x="8640" y="1116"/>
                                </a:lnTo>
                                <a:lnTo>
                                  <a:pt x="8646" y="1110"/>
                                </a:lnTo>
                                <a:lnTo>
                                  <a:pt x="8652" y="1110"/>
                                </a:lnTo>
                                <a:lnTo>
                                  <a:pt x="8652" y="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814" y="310"/>
                            <a:ext cx="8652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6FCB53" w14:textId="77777777" w:rsidR="001F5297" w:rsidRDefault="00EE60DC">
                              <w:pPr>
                                <w:spacing w:before="81" w:line="259" w:lineRule="auto"/>
                                <w:ind w:left="154" w:right="84"/>
                              </w:pPr>
                              <w:r>
                                <w:t xml:space="preserve">I am currently registered as a PhD student/doctoral researcher at (please name the university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faculty)………………………………………………………………………………………</w:t>
                              </w:r>
                            </w:p>
                            <w:p w14:paraId="1CD8071F" w14:textId="77777777" w:rsidR="001F5297" w:rsidRDefault="00EE60DC">
                              <w:pPr>
                                <w:spacing w:before="162"/>
                                <w:ind w:left="154"/>
                              </w:pPr>
                              <w:r>
                                <w:t>…………………… in (please name the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country)……………………………………………….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F3E27" id="Group 2" o:spid="_x0000_s1026" style="position:absolute;left:0;text-align:left;margin-left:90.65pt;margin-top:15.5pt;width:432.6pt;height:56.1pt;z-index:-251657216;mso-wrap-distance-left:0;mso-wrap-distance-right:0;mso-position-horizontal-relative:page" coordorigin="1814,311" coordsize="8652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">
                <v:shape id="FreeForm 3" o:spid="_x0000_s1027" style="position:absolute;left:1814;top:310;width:8652;height:1122;visibility:visible;mso-wrap-style:square;v-text-anchor:top" coordsize="865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" path="m8646,1122l6,1122r-2,-1l2,1120,,1118r,-2l,6,,3,2,1,4,,6,,8646,r2,l8650,1r2,2l8652,6,12,6,6,12r6,l12,1110r-6,l12,1116r8640,l8652,1118r-2,2l8648,1121r-2,1xm12,12r-6,l12,6r,6xm8640,12l12,12r,-6l8640,6r,6xm8640,1116l8640,6r6,6l8652,12r,1098l8646,1110r-6,6xm8652,12r-6,l8640,6r12,l8652,12xm12,1116r-6,-6l12,1110r,6xm8640,1116r-8628,l12,1110r8628,l8640,1116xm8652,1116r-12,l8646,1110r6,l8652,1116xe" fillcolor="black" stroked="f">
                  <v:path arrowok="t" textboxrect="0,0,8652,112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14;top:310;width:865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6FCB53" w14:textId="77777777" w:rsidR="001F5297" w:rsidRDefault="00EE60DC">
                        <w:pPr>
                          <w:spacing w:before="81" w:line="259" w:lineRule="auto"/>
                          <w:ind w:left="154" w:right="84"/>
                        </w:pPr>
                        <w:r>
                          <w:t xml:space="preserve">I am currently registered as a PhD student/doctoral researcher at (please name the university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faculty)………………………………………………………………………………………</w:t>
                        </w:r>
                      </w:p>
                      <w:p w14:paraId="1CD8071F" w14:textId="77777777" w:rsidR="001F5297" w:rsidRDefault="00EE60DC">
                        <w:pPr>
                          <w:spacing w:before="162"/>
                          <w:ind w:left="154"/>
                        </w:pPr>
                        <w:r>
                          <w:t>…………………… in (please name the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country)……………………………………………….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C00000"/>
        </w:rPr>
        <w:t>Student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Status</w:t>
      </w:r>
    </w:p>
    <w:p w14:paraId="609E595C" w14:textId="77777777" w:rsidR="001F5297" w:rsidRDefault="001F5297">
      <w:pPr>
        <w:pStyle w:val="Tekstpodstawowy"/>
        <w:spacing w:before="3"/>
        <w:rPr>
          <w:b/>
          <w:sz w:val="28"/>
        </w:rPr>
      </w:pPr>
    </w:p>
    <w:p w14:paraId="35D70A9F" w14:textId="77777777" w:rsidR="001F5297" w:rsidRDefault="00EE60DC">
      <w:pPr>
        <w:pStyle w:val="Akapitzlist"/>
        <w:numPr>
          <w:ilvl w:val="0"/>
          <w:numId w:val="1"/>
        </w:numPr>
        <w:tabs>
          <w:tab w:val="left" w:pos="952"/>
        </w:tabs>
        <w:spacing w:after="5"/>
        <w:ind w:left="952" w:hanging="361"/>
        <w:jc w:val="left"/>
        <w:rPr>
          <w:b/>
        </w:rPr>
      </w:pPr>
      <w:r>
        <w:rPr>
          <w:b/>
          <w:color w:val="C00000"/>
        </w:rPr>
        <w:t>PhD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Background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4305"/>
      </w:tblGrid>
      <w:tr w:rsidR="001F5297" w14:paraId="7F072B04" w14:textId="77777777">
        <w:trPr>
          <w:trHeight w:val="533"/>
        </w:trPr>
        <w:tc>
          <w:tcPr>
            <w:tcW w:w="4304" w:type="dxa"/>
          </w:tcPr>
          <w:p w14:paraId="15BF4B55" w14:textId="77777777" w:rsidR="001F5297" w:rsidRDefault="00EE60DC">
            <w:pPr>
              <w:pStyle w:val="TableParagraph"/>
              <w:tabs>
                <w:tab w:val="left" w:pos="463"/>
              </w:tabs>
              <w:spacing w:line="270" w:lineRule="exact"/>
              <w:ind w:left="10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a full-time</w:t>
            </w:r>
            <w:r>
              <w:rPr>
                <w:spacing w:val="-4"/>
              </w:rPr>
              <w:t xml:space="preserve"> </w:t>
            </w:r>
            <w:r>
              <w:t>researcher</w:t>
            </w:r>
          </w:p>
        </w:tc>
        <w:tc>
          <w:tcPr>
            <w:tcW w:w="4305" w:type="dxa"/>
          </w:tcPr>
          <w:p w14:paraId="66B9BFFD" w14:textId="77777777" w:rsidR="001F5297" w:rsidRDefault="00EE60DC">
            <w:pPr>
              <w:pStyle w:val="TableParagraph"/>
              <w:tabs>
                <w:tab w:val="left" w:pos="465"/>
              </w:tabs>
              <w:spacing w:line="270" w:lineRule="exact"/>
              <w:ind w:left="10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a part-time PhD</w:t>
            </w:r>
            <w:r>
              <w:rPr>
                <w:spacing w:val="-9"/>
              </w:rPr>
              <w:t xml:space="preserve"> </w:t>
            </w:r>
            <w:r>
              <w:t>researcher</w:t>
            </w:r>
          </w:p>
        </w:tc>
      </w:tr>
      <w:tr w:rsidR="001F5297" w14:paraId="13D7B8C8" w14:textId="77777777">
        <w:trPr>
          <w:trHeight w:val="785"/>
        </w:trPr>
        <w:tc>
          <w:tcPr>
            <w:tcW w:w="4304" w:type="dxa"/>
          </w:tcPr>
          <w:p w14:paraId="510A3E0D" w14:textId="77777777" w:rsidR="001F5297" w:rsidRDefault="00EE60DC">
            <w:pPr>
              <w:pStyle w:val="TableParagraph"/>
              <w:tabs>
                <w:tab w:val="left" w:pos="463"/>
              </w:tabs>
              <w:spacing w:before="11" w:line="223" w:lineRule="auto"/>
              <w:ind w:left="463" w:right="180" w:hanging="356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 xml:space="preserve">I am in a PhD </w:t>
            </w:r>
            <w:proofErr w:type="spellStart"/>
            <w:r>
              <w:t>programme</w:t>
            </w:r>
            <w:proofErr w:type="spellEnd"/>
            <w:r>
              <w:t xml:space="preserve"> with taught courses.</w:t>
            </w:r>
          </w:p>
        </w:tc>
        <w:tc>
          <w:tcPr>
            <w:tcW w:w="4305" w:type="dxa"/>
          </w:tcPr>
          <w:p w14:paraId="10FB4D78" w14:textId="77777777" w:rsidR="001F5297" w:rsidRDefault="00EE60DC">
            <w:pPr>
              <w:pStyle w:val="TableParagraph"/>
              <w:tabs>
                <w:tab w:val="left" w:pos="499"/>
              </w:tabs>
              <w:spacing w:before="11" w:line="223" w:lineRule="auto"/>
              <w:ind w:left="499" w:right="86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have a scholarship which finances a large part of my PhD</w:t>
            </w:r>
            <w:r>
              <w:rPr>
                <w:spacing w:val="-4"/>
              </w:rPr>
              <w:t xml:space="preserve"> </w:t>
            </w:r>
            <w:r>
              <w:t>research</w:t>
            </w:r>
          </w:p>
        </w:tc>
      </w:tr>
      <w:tr w:rsidR="001F5297" w14:paraId="7301712A" w14:textId="77777777">
        <w:trPr>
          <w:trHeight w:val="785"/>
        </w:trPr>
        <w:tc>
          <w:tcPr>
            <w:tcW w:w="4304" w:type="dxa"/>
          </w:tcPr>
          <w:p w14:paraId="55D88F5F" w14:textId="77777777" w:rsidR="001F5297" w:rsidRDefault="00EE60DC">
            <w:pPr>
              <w:pStyle w:val="TableParagraph"/>
              <w:tabs>
                <w:tab w:val="left" w:pos="499"/>
              </w:tabs>
              <w:spacing w:before="12" w:line="223" w:lineRule="auto"/>
              <w:ind w:left="499" w:right="180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an individual PhD researcher not following taught courses at this</w:t>
            </w:r>
            <w:r>
              <w:rPr>
                <w:spacing w:val="-12"/>
              </w:rPr>
              <w:t xml:space="preserve"> </w:t>
            </w:r>
            <w:r>
              <w:t>level</w:t>
            </w:r>
          </w:p>
        </w:tc>
        <w:tc>
          <w:tcPr>
            <w:tcW w:w="4305" w:type="dxa"/>
          </w:tcPr>
          <w:p w14:paraId="70010A9F" w14:textId="77777777" w:rsidR="001F5297" w:rsidRDefault="00EE60DC">
            <w:pPr>
              <w:pStyle w:val="TableParagraph"/>
              <w:tabs>
                <w:tab w:val="left" w:pos="499"/>
              </w:tabs>
              <w:spacing w:line="270" w:lineRule="exact"/>
              <w:ind w:left="139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finance my own PhD</w:t>
            </w:r>
            <w:r>
              <w:rPr>
                <w:spacing w:val="51"/>
              </w:rPr>
              <w:t xml:space="preserve"> </w:t>
            </w:r>
            <w:r>
              <w:t>studies</w:t>
            </w:r>
          </w:p>
        </w:tc>
      </w:tr>
      <w:tr w:rsidR="001F5297" w14:paraId="2327BE36" w14:textId="77777777">
        <w:trPr>
          <w:trHeight w:val="786"/>
        </w:trPr>
        <w:tc>
          <w:tcPr>
            <w:tcW w:w="4304" w:type="dxa"/>
          </w:tcPr>
          <w:p w14:paraId="195F5EC2" w14:textId="77777777" w:rsidR="001F5297" w:rsidRDefault="00EE60DC">
            <w:pPr>
              <w:pStyle w:val="TableParagraph"/>
              <w:tabs>
                <w:tab w:val="left" w:pos="499"/>
              </w:tabs>
              <w:spacing w:before="12" w:line="223" w:lineRule="auto"/>
              <w:ind w:left="499" w:right="180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will obtain my PhD on the strength of a required number of</w:t>
            </w:r>
            <w:r>
              <w:rPr>
                <w:spacing w:val="-6"/>
              </w:rPr>
              <w:t xml:space="preserve"> </w:t>
            </w:r>
            <w:r>
              <w:t>publications</w:t>
            </w:r>
          </w:p>
        </w:tc>
        <w:tc>
          <w:tcPr>
            <w:tcW w:w="4305" w:type="dxa"/>
            <w:vMerge w:val="restart"/>
          </w:tcPr>
          <w:p w14:paraId="7AC2EDBF" w14:textId="77777777" w:rsidR="001F5297" w:rsidRDefault="00EE60DC">
            <w:pPr>
              <w:pStyle w:val="TableParagraph"/>
              <w:spacing w:before="7" w:line="230" w:lineRule="auto"/>
              <w:ind w:left="499" w:right="85" w:hanging="360"/>
              <w:jc w:val="both"/>
            </w:pPr>
            <w:r>
              <w:rPr>
                <w:rFonts w:ascii="Courier New"/>
              </w:rPr>
              <w:t xml:space="preserve">o </w:t>
            </w:r>
            <w:r>
              <w:t>I have participated in other doctoral summer or winter schools. If so mention which:</w:t>
            </w:r>
          </w:p>
        </w:tc>
      </w:tr>
      <w:tr w:rsidR="001F5297" w14:paraId="1A87218A" w14:textId="77777777">
        <w:trPr>
          <w:trHeight w:val="785"/>
        </w:trPr>
        <w:tc>
          <w:tcPr>
            <w:tcW w:w="4304" w:type="dxa"/>
          </w:tcPr>
          <w:p w14:paraId="46B8E0FA" w14:textId="77777777" w:rsidR="001F5297" w:rsidRDefault="00EE60DC">
            <w:pPr>
              <w:pStyle w:val="TableParagraph"/>
              <w:tabs>
                <w:tab w:val="left" w:pos="499"/>
              </w:tabs>
              <w:spacing w:before="11" w:line="223" w:lineRule="auto"/>
              <w:ind w:left="499" w:right="180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doing a PhD as an employee of a higher education</w:t>
            </w:r>
            <w:r>
              <w:rPr>
                <w:spacing w:val="-6"/>
              </w:rPr>
              <w:t xml:space="preserve"> </w:t>
            </w:r>
            <w:r>
              <w:t>institution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14:paraId="3D9BBBF9" w14:textId="77777777" w:rsidR="001F5297" w:rsidRDefault="001F5297">
            <w:pPr>
              <w:rPr>
                <w:sz w:val="2"/>
                <w:szCs w:val="2"/>
              </w:rPr>
            </w:pPr>
          </w:p>
        </w:tc>
      </w:tr>
    </w:tbl>
    <w:p w14:paraId="4D1E7C0E" w14:textId="77777777" w:rsidR="001F5297" w:rsidRDefault="001F5297">
      <w:pPr>
        <w:rPr>
          <w:sz w:val="2"/>
          <w:szCs w:val="2"/>
        </w:rPr>
        <w:sectPr w:rsidR="001F5297">
          <w:type w:val="continuous"/>
          <w:pgSz w:w="11910" w:h="16840"/>
          <w:pgMar w:top="1040" w:right="1260" w:bottom="280" w:left="1640" w:header="720" w:footer="72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258A0585" w14:textId="77777777" w:rsidR="001F5297" w:rsidRDefault="00EE60DC">
      <w:pPr>
        <w:pStyle w:val="Akapitzlist"/>
        <w:numPr>
          <w:ilvl w:val="0"/>
          <w:numId w:val="1"/>
        </w:numPr>
        <w:tabs>
          <w:tab w:val="left" w:pos="952"/>
        </w:tabs>
        <w:spacing w:before="64" w:line="247" w:lineRule="auto"/>
        <w:ind w:left="951" w:right="128" w:hanging="360"/>
        <w:jc w:val="left"/>
        <w:rPr>
          <w:b/>
        </w:rPr>
      </w:pPr>
      <w:r>
        <w:rPr>
          <w:b/>
          <w:color w:val="C00000"/>
        </w:rPr>
        <w:lastRenderedPageBreak/>
        <w:t>Please indicate your PhD research progress until now (tick several categories if applicable)</w:t>
      </w:r>
    </w:p>
    <w:p w14:paraId="3B029064" w14:textId="77777777" w:rsidR="001F5297" w:rsidRDefault="001F5297">
      <w:pPr>
        <w:pStyle w:val="Tekstpodstawowy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9"/>
      </w:tblGrid>
      <w:tr w:rsidR="001F5297" w14:paraId="3C9AF013" w14:textId="77777777">
        <w:trPr>
          <w:trHeight w:val="532"/>
        </w:trPr>
        <w:tc>
          <w:tcPr>
            <w:tcW w:w="8609" w:type="dxa"/>
          </w:tcPr>
          <w:p w14:paraId="6C6A1455" w14:textId="77777777" w:rsidR="001F5297" w:rsidRDefault="00EE60DC">
            <w:pPr>
              <w:pStyle w:val="TableParagraph"/>
              <w:tabs>
                <w:tab w:val="left" w:pos="828"/>
              </w:tabs>
              <w:spacing w:line="271" w:lineRule="exact"/>
              <w:ind w:left="46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in the process of defining the goals and the approach of my PhD</w:t>
            </w:r>
            <w:r>
              <w:rPr>
                <w:spacing w:val="-27"/>
              </w:rPr>
              <w:t xml:space="preserve"> </w:t>
            </w:r>
            <w:r>
              <w:t>research</w:t>
            </w:r>
          </w:p>
        </w:tc>
      </w:tr>
      <w:tr w:rsidR="001F5297" w14:paraId="4A90022E" w14:textId="77777777">
        <w:trPr>
          <w:trHeight w:val="532"/>
        </w:trPr>
        <w:tc>
          <w:tcPr>
            <w:tcW w:w="8609" w:type="dxa"/>
          </w:tcPr>
          <w:p w14:paraId="1EF8D1A9" w14:textId="77777777" w:rsidR="001F5297" w:rsidRDefault="00EE60DC">
            <w:pPr>
              <w:pStyle w:val="TableParagraph"/>
              <w:tabs>
                <w:tab w:val="left" w:pos="828"/>
              </w:tabs>
              <w:spacing w:line="270" w:lineRule="exact"/>
              <w:ind w:left="46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My research plan is complete and I have begun my</w:t>
            </w:r>
            <w:r>
              <w:rPr>
                <w:spacing w:val="-18"/>
              </w:rPr>
              <w:t xml:space="preserve"> </w:t>
            </w:r>
            <w:r>
              <w:t>investigation</w:t>
            </w:r>
          </w:p>
        </w:tc>
      </w:tr>
      <w:tr w:rsidR="001F5297" w14:paraId="3CD0AB15" w14:textId="77777777">
        <w:trPr>
          <w:trHeight w:val="532"/>
        </w:trPr>
        <w:tc>
          <w:tcPr>
            <w:tcW w:w="8609" w:type="dxa"/>
          </w:tcPr>
          <w:p w14:paraId="11B08AFC" w14:textId="77777777" w:rsidR="001F5297" w:rsidRDefault="00EE60DC">
            <w:pPr>
              <w:pStyle w:val="TableParagraph"/>
              <w:tabs>
                <w:tab w:val="left" w:pos="828"/>
              </w:tabs>
              <w:spacing w:line="270" w:lineRule="exact"/>
              <w:ind w:left="46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have already completed more than half of my</w:t>
            </w:r>
            <w:r>
              <w:rPr>
                <w:spacing w:val="-11"/>
              </w:rPr>
              <w:t xml:space="preserve"> </w:t>
            </w:r>
            <w:r>
              <w:t>analysis</w:t>
            </w:r>
          </w:p>
        </w:tc>
      </w:tr>
      <w:tr w:rsidR="001F5297" w14:paraId="3059D03C" w14:textId="77777777">
        <w:trPr>
          <w:trHeight w:val="533"/>
        </w:trPr>
        <w:tc>
          <w:tcPr>
            <w:tcW w:w="8609" w:type="dxa"/>
          </w:tcPr>
          <w:p w14:paraId="2C400DAF" w14:textId="77777777" w:rsidR="001F5297" w:rsidRDefault="00EE60DC">
            <w:pPr>
              <w:pStyle w:val="TableParagraph"/>
              <w:tabs>
                <w:tab w:val="left" w:pos="881"/>
              </w:tabs>
              <w:spacing w:line="269" w:lineRule="exact"/>
              <w:ind w:left="46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have already published first articles on the theme of my</w:t>
            </w:r>
            <w:r>
              <w:rPr>
                <w:spacing w:val="-15"/>
              </w:rPr>
              <w:t xml:space="preserve"> </w:t>
            </w:r>
            <w:r>
              <w:t>research</w:t>
            </w:r>
          </w:p>
        </w:tc>
      </w:tr>
      <w:tr w:rsidR="001F5297" w14:paraId="255D6687" w14:textId="77777777">
        <w:trPr>
          <w:trHeight w:val="532"/>
        </w:trPr>
        <w:tc>
          <w:tcPr>
            <w:tcW w:w="8609" w:type="dxa"/>
          </w:tcPr>
          <w:p w14:paraId="00966997" w14:textId="77777777" w:rsidR="001F5297" w:rsidRDefault="00EE60DC">
            <w:pPr>
              <w:pStyle w:val="TableParagraph"/>
              <w:tabs>
                <w:tab w:val="left" w:pos="828"/>
              </w:tabs>
              <w:spacing w:line="271" w:lineRule="exact"/>
              <w:ind w:left="46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 am close to finalizing my PhD thesis (less than 1 year until final</w:t>
            </w:r>
            <w:r>
              <w:rPr>
                <w:spacing w:val="-27"/>
              </w:rPr>
              <w:t xml:space="preserve"> </w:t>
            </w:r>
            <w:r>
              <w:t>examination)</w:t>
            </w:r>
          </w:p>
        </w:tc>
      </w:tr>
    </w:tbl>
    <w:p w14:paraId="0B330404" w14:textId="77777777" w:rsidR="001F5297" w:rsidRDefault="001F5297">
      <w:pPr>
        <w:pStyle w:val="Tekstpodstawowy"/>
        <w:rPr>
          <w:b/>
          <w:sz w:val="24"/>
        </w:rPr>
      </w:pPr>
    </w:p>
    <w:p w14:paraId="3F2DCA8F" w14:textId="77777777" w:rsidR="001F5297" w:rsidRDefault="001F5297">
      <w:pPr>
        <w:pStyle w:val="Tekstpodstawowy"/>
        <w:rPr>
          <w:b/>
          <w:sz w:val="24"/>
        </w:rPr>
      </w:pPr>
    </w:p>
    <w:p w14:paraId="5AC09B83" w14:textId="77777777" w:rsidR="001F5297" w:rsidRDefault="001F5297">
      <w:pPr>
        <w:pStyle w:val="Tekstpodstawowy"/>
        <w:rPr>
          <w:b/>
          <w:sz w:val="24"/>
        </w:rPr>
      </w:pPr>
    </w:p>
    <w:p w14:paraId="2A1AE4BB" w14:textId="77777777" w:rsidR="001F5297" w:rsidRDefault="00EE60DC">
      <w:pPr>
        <w:pStyle w:val="Akapitzlist"/>
        <w:numPr>
          <w:ilvl w:val="0"/>
          <w:numId w:val="1"/>
        </w:numPr>
        <w:tabs>
          <w:tab w:val="left" w:pos="952"/>
        </w:tabs>
        <w:spacing w:before="160" w:line="244" w:lineRule="auto"/>
        <w:ind w:left="951" w:right="135" w:hanging="360"/>
        <w:jc w:val="left"/>
        <w:rPr>
          <w:b/>
        </w:rPr>
      </w:pPr>
      <w:r>
        <w:rPr>
          <w:b/>
          <w:color w:val="C00000"/>
        </w:rPr>
        <w:t>Please give your reasons and motivations for applying to the Summer School (maximum 200</w:t>
      </w:r>
      <w:r>
        <w:rPr>
          <w:b/>
          <w:color w:val="C00000"/>
          <w:spacing w:val="-6"/>
        </w:rPr>
        <w:t xml:space="preserve"> </w:t>
      </w:r>
      <w:r>
        <w:rPr>
          <w:b/>
          <w:color w:val="C00000"/>
        </w:rPr>
        <w:t>words)</w:t>
      </w:r>
    </w:p>
    <w:p w14:paraId="64C5A23D" w14:textId="77777777" w:rsidR="001F5297" w:rsidRDefault="001F5297">
      <w:pPr>
        <w:pStyle w:val="Tekstpodstawowy"/>
        <w:rPr>
          <w:b/>
          <w:sz w:val="20"/>
        </w:rPr>
      </w:pPr>
    </w:p>
    <w:p w14:paraId="0CEDE2DE" w14:textId="77777777" w:rsidR="001F5297" w:rsidRDefault="00EE60DC">
      <w:pPr>
        <w:pStyle w:val="Tekstpodstawowy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03531B" wp14:editId="26982CB8">
                <wp:simplePos x="0" y="0"/>
                <wp:positionH relativeFrom="page">
                  <wp:posOffset>1183005</wp:posOffset>
                </wp:positionH>
                <wp:positionV relativeFrom="paragraph">
                  <wp:posOffset>198120</wp:posOffset>
                </wp:positionV>
                <wp:extent cx="5419725" cy="2035175"/>
                <wp:effectExtent l="0" t="0" r="3175" b="9525"/>
                <wp:wrapTopAndBottom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035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5" h="3205">
                              <a:moveTo>
                                <a:pt x="8535" y="3205"/>
                              </a:moveTo>
                              <a:lnTo>
                                <a:pt x="0" y="3205"/>
                              </a:lnTo>
                              <a:lnTo>
                                <a:pt x="0" y="0"/>
                              </a:lnTo>
                              <a:lnTo>
                                <a:pt x="8535" y="0"/>
                              </a:lnTo>
                              <a:lnTo>
                                <a:pt x="8535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90"/>
                              </a:lnTo>
                              <a:lnTo>
                                <a:pt x="7" y="3190"/>
                              </a:lnTo>
                              <a:lnTo>
                                <a:pt x="15" y="3197"/>
                              </a:lnTo>
                              <a:lnTo>
                                <a:pt x="8535" y="3197"/>
                              </a:lnTo>
                              <a:lnTo>
                                <a:pt x="8535" y="3205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8520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8520" y="7"/>
                              </a:lnTo>
                              <a:lnTo>
                                <a:pt x="8520" y="15"/>
                              </a:lnTo>
                              <a:close/>
                              <a:moveTo>
                                <a:pt x="8520" y="3197"/>
                              </a:moveTo>
                              <a:lnTo>
                                <a:pt x="8520" y="7"/>
                              </a:lnTo>
                              <a:lnTo>
                                <a:pt x="8527" y="15"/>
                              </a:lnTo>
                              <a:lnTo>
                                <a:pt x="8535" y="15"/>
                              </a:lnTo>
                              <a:lnTo>
                                <a:pt x="8535" y="3190"/>
                              </a:lnTo>
                              <a:lnTo>
                                <a:pt x="8527" y="3190"/>
                              </a:lnTo>
                              <a:lnTo>
                                <a:pt x="8520" y="3197"/>
                              </a:lnTo>
                              <a:close/>
                              <a:moveTo>
                                <a:pt x="8535" y="15"/>
                              </a:moveTo>
                              <a:lnTo>
                                <a:pt x="8527" y="15"/>
                              </a:lnTo>
                              <a:lnTo>
                                <a:pt x="8520" y="7"/>
                              </a:lnTo>
                              <a:lnTo>
                                <a:pt x="8535" y="7"/>
                              </a:lnTo>
                              <a:lnTo>
                                <a:pt x="8535" y="15"/>
                              </a:lnTo>
                              <a:close/>
                              <a:moveTo>
                                <a:pt x="15" y="3197"/>
                              </a:moveTo>
                              <a:lnTo>
                                <a:pt x="7" y="3190"/>
                              </a:lnTo>
                              <a:lnTo>
                                <a:pt x="15" y="3190"/>
                              </a:lnTo>
                              <a:lnTo>
                                <a:pt x="15" y="3197"/>
                              </a:lnTo>
                              <a:close/>
                              <a:moveTo>
                                <a:pt x="8520" y="3197"/>
                              </a:moveTo>
                              <a:lnTo>
                                <a:pt x="15" y="3197"/>
                              </a:lnTo>
                              <a:lnTo>
                                <a:pt x="15" y="3190"/>
                              </a:lnTo>
                              <a:lnTo>
                                <a:pt x="8520" y="3190"/>
                              </a:lnTo>
                              <a:lnTo>
                                <a:pt x="8520" y="3197"/>
                              </a:lnTo>
                              <a:close/>
                              <a:moveTo>
                                <a:pt x="8535" y="3197"/>
                              </a:moveTo>
                              <a:lnTo>
                                <a:pt x="8520" y="3197"/>
                              </a:lnTo>
                              <a:lnTo>
                                <a:pt x="8527" y="3190"/>
                              </a:lnTo>
                              <a:lnTo>
                                <a:pt x="8535" y="3190"/>
                              </a:lnTo>
                              <a:lnTo>
                                <a:pt x="8535" y="3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A42C79D" id="FreeForm 5" o:spid="_x0000_s1026" style="position:absolute;margin-left:93.15pt;margin-top:15.6pt;width:426.75pt;height:160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35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" path="m8535,3205l,3205,,,8535,r,7l15,7,7,15r8,l15,3190r-8,l15,3197r8520,l8535,3205xm15,15r-8,l15,7r,8xm8520,15l15,15r,-8l8520,7r,8xm8520,3197l8520,7r7,8l8535,15r,3175l8527,3190r-7,7xm8535,15r-8,l8520,7r15,l8535,15xm15,3197r-8,-7l15,3190r,7xm8520,3197r-8505,l15,3190r8505,l8520,3197xm8535,3197r-15,l8527,3190r8,l8535,3197xe" fillcolor="black" stroked="f">
                <v:path arrowok="t" textboxrect="0,0,8535,3205"/>
                <w10:wrap type="topAndBottom" anchorx="page"/>
              </v:shape>
            </w:pict>
          </mc:Fallback>
        </mc:AlternateContent>
      </w:r>
    </w:p>
    <w:p w14:paraId="1D2516EC" w14:textId="77777777" w:rsidR="001F5297" w:rsidRDefault="001F5297">
      <w:pPr>
        <w:pStyle w:val="Tekstpodstawowy"/>
        <w:rPr>
          <w:b/>
          <w:sz w:val="24"/>
        </w:rPr>
      </w:pPr>
    </w:p>
    <w:p w14:paraId="32ED1F05" w14:textId="77777777" w:rsidR="001F5297" w:rsidRDefault="001F5297">
      <w:pPr>
        <w:pStyle w:val="Tekstpodstawowy"/>
        <w:rPr>
          <w:b/>
          <w:sz w:val="24"/>
        </w:rPr>
      </w:pPr>
    </w:p>
    <w:p w14:paraId="4DCBE100" w14:textId="668D76FD" w:rsidR="001F5297" w:rsidRDefault="001F5297" w:rsidP="0090237E">
      <w:pPr>
        <w:pStyle w:val="Tekstpodstawowy"/>
        <w:ind w:left="587"/>
        <w:rPr>
          <w:b/>
          <w:sz w:val="24"/>
        </w:rPr>
      </w:pPr>
    </w:p>
    <w:p w14:paraId="2183A334" w14:textId="77777777" w:rsidR="001F5297" w:rsidRDefault="001F5297">
      <w:pPr>
        <w:pStyle w:val="Tekstpodstawowy"/>
        <w:rPr>
          <w:b/>
          <w:sz w:val="24"/>
        </w:rPr>
      </w:pPr>
    </w:p>
    <w:p w14:paraId="5218D270" w14:textId="77777777" w:rsidR="001F5297" w:rsidRDefault="001F5297">
      <w:pPr>
        <w:pStyle w:val="Tekstpodstawowy"/>
        <w:spacing w:before="7"/>
        <w:rPr>
          <w:b/>
          <w:sz w:val="32"/>
        </w:rPr>
      </w:pPr>
    </w:p>
    <w:p w14:paraId="1D4DF6A5" w14:textId="77777777" w:rsidR="001F5297" w:rsidRDefault="00EE60DC">
      <w:pPr>
        <w:ind w:left="951"/>
        <w:rPr>
          <w:b/>
        </w:rPr>
      </w:pPr>
      <w:r>
        <w:rPr>
          <w:b/>
          <w:color w:val="C00000"/>
        </w:rPr>
        <w:t>Please continue to the next page to sign your application</w:t>
      </w:r>
    </w:p>
    <w:p w14:paraId="52FBD741" w14:textId="77777777" w:rsidR="001F5297" w:rsidRDefault="001F5297">
      <w:pPr>
        <w:sectPr w:rsidR="001F5297">
          <w:pgSz w:w="11910" w:h="16840"/>
          <w:pgMar w:top="1360" w:right="1260" w:bottom="280" w:left="1640" w:header="720" w:footer="72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20"/>
        </w:sectPr>
      </w:pPr>
    </w:p>
    <w:p w14:paraId="227DC51D" w14:textId="77777777" w:rsidR="001F5297" w:rsidRDefault="00EE60DC">
      <w:pPr>
        <w:spacing w:before="61"/>
        <w:ind w:left="231"/>
        <w:jc w:val="both"/>
        <w:rPr>
          <w:b/>
        </w:rPr>
      </w:pPr>
      <w:r>
        <w:rPr>
          <w:b/>
          <w:color w:val="C00000"/>
        </w:rPr>
        <w:lastRenderedPageBreak/>
        <w:t>Attachments (please attach the following documents to this application form)</w:t>
      </w:r>
    </w:p>
    <w:p w14:paraId="4DFF9D9C" w14:textId="77777777" w:rsidR="001F5297" w:rsidRDefault="001F5297">
      <w:pPr>
        <w:pStyle w:val="Tekstpodstawowy"/>
        <w:spacing w:before="5"/>
        <w:rPr>
          <w:b/>
          <w:sz w:val="26"/>
        </w:rPr>
      </w:pPr>
    </w:p>
    <w:p w14:paraId="624E4CBA" w14:textId="77777777" w:rsidR="001F5297" w:rsidRDefault="00EE60DC">
      <w:pPr>
        <w:pStyle w:val="Akapitzlist"/>
        <w:numPr>
          <w:ilvl w:val="0"/>
          <w:numId w:val="2"/>
        </w:numPr>
        <w:tabs>
          <w:tab w:val="left" w:pos="952"/>
        </w:tabs>
        <w:spacing w:line="244" w:lineRule="auto"/>
        <w:ind w:left="951" w:right="137"/>
      </w:pPr>
      <w:r>
        <w:t>Proof of PhD enrolment: Either a certificate of enrolment or written statement by your supervisor as proof that you are currently</w:t>
      </w:r>
      <w:r>
        <w:rPr>
          <w:lang w:val="en-ZA"/>
        </w:rPr>
        <w:t xml:space="preserve"> beginning,</w:t>
      </w:r>
      <w:r>
        <w:t xml:space="preserve"> undertaking</w:t>
      </w:r>
      <w:r>
        <w:rPr>
          <w:lang w:val="en-ZA"/>
        </w:rPr>
        <w:t xml:space="preserve"> or completing</w:t>
      </w:r>
      <w:r>
        <w:t xml:space="preserve"> a</w:t>
      </w:r>
      <w:r>
        <w:rPr>
          <w:spacing w:val="-17"/>
        </w:rPr>
        <w:t xml:space="preserve"> </w:t>
      </w:r>
      <w:r>
        <w:t>PhD.</w:t>
      </w:r>
    </w:p>
    <w:p w14:paraId="70E25A5A" w14:textId="63F61CD5" w:rsidR="001F5297" w:rsidRDefault="00EE60DC" w:rsidP="00EE60DC">
      <w:pPr>
        <w:pStyle w:val="Akapitzlist"/>
        <w:numPr>
          <w:ilvl w:val="0"/>
          <w:numId w:val="2"/>
        </w:numPr>
        <w:tabs>
          <w:tab w:val="left" w:pos="952"/>
        </w:tabs>
        <w:spacing w:before="2" w:line="247" w:lineRule="auto"/>
        <w:ind w:left="951" w:right="129"/>
      </w:pPr>
      <w:r>
        <w:t>A 1 page description of your doctoral research project, which illustrates the relevance to the career counselling and guidance</w:t>
      </w:r>
      <w:r w:rsidRPr="00EE60DC">
        <w:rPr>
          <w:spacing w:val="-16"/>
        </w:rPr>
        <w:t xml:space="preserve"> </w:t>
      </w:r>
      <w:r>
        <w:t>field.</w:t>
      </w:r>
    </w:p>
    <w:p w14:paraId="36B12648" w14:textId="77777777" w:rsidR="001F5297" w:rsidRDefault="00EE60DC">
      <w:pPr>
        <w:pStyle w:val="Akapitzlist"/>
        <w:numPr>
          <w:ilvl w:val="0"/>
          <w:numId w:val="2"/>
        </w:numPr>
        <w:tabs>
          <w:tab w:val="left" w:pos="952"/>
        </w:tabs>
        <w:spacing w:line="253" w:lineRule="exact"/>
        <w:ind w:hanging="361"/>
      </w:pPr>
      <w:r>
        <w:t>Your</w:t>
      </w:r>
      <w:r>
        <w:rPr>
          <w:spacing w:val="-3"/>
        </w:rPr>
        <w:t xml:space="preserve"> </w:t>
      </w:r>
      <w:r>
        <w:t>CV</w:t>
      </w:r>
    </w:p>
    <w:p w14:paraId="45166E19" w14:textId="77777777" w:rsidR="001F5297" w:rsidRDefault="001F5297">
      <w:pPr>
        <w:pStyle w:val="Tekstpodstawowy"/>
        <w:spacing w:before="9"/>
        <w:rPr>
          <w:sz w:val="24"/>
        </w:rPr>
      </w:pPr>
    </w:p>
    <w:p w14:paraId="088A9C0A" w14:textId="76065DF1" w:rsidR="001F5297" w:rsidRDefault="00EE60DC">
      <w:pPr>
        <w:pStyle w:val="Tekstpodstawowy"/>
        <w:spacing w:line="259" w:lineRule="auto"/>
        <w:ind w:left="231" w:right="132"/>
        <w:jc w:val="both"/>
      </w:pPr>
      <w:r>
        <w:t xml:space="preserve">All documentation (except for certificates) must be in English. This application form and the supporting documents must be submitted as one file to </w:t>
      </w:r>
      <w:r w:rsidR="005F3F4D">
        <w:t>ecadoc@dsw.edu.pl</w:t>
      </w:r>
      <w:r>
        <w:t xml:space="preserve"> no later than </w:t>
      </w:r>
      <w:r w:rsidR="005F3F4D">
        <w:rPr>
          <w:b/>
        </w:rPr>
        <w:t>31</w:t>
      </w:r>
      <w:r w:rsidR="005F3F4D" w:rsidRPr="005F3F4D">
        <w:rPr>
          <w:b/>
          <w:vertAlign w:val="superscript"/>
        </w:rPr>
        <w:t>st</w:t>
      </w:r>
      <w:r w:rsidR="005F3F4D">
        <w:rPr>
          <w:b/>
        </w:rPr>
        <w:t xml:space="preserve"> January 2025</w:t>
      </w:r>
      <w:r>
        <w:t>.</w:t>
      </w:r>
    </w:p>
    <w:p w14:paraId="4890CEC6" w14:textId="77777777" w:rsidR="001F5297" w:rsidRDefault="001F5297">
      <w:pPr>
        <w:pStyle w:val="Tekstpodstawowy"/>
        <w:jc w:val="both"/>
        <w:rPr>
          <w:sz w:val="20"/>
        </w:rPr>
      </w:pPr>
    </w:p>
    <w:p w14:paraId="76596309" w14:textId="77777777" w:rsidR="001F5297" w:rsidRDefault="001F5297">
      <w:pPr>
        <w:pStyle w:val="Tekstpodstawowy"/>
        <w:rPr>
          <w:sz w:val="20"/>
        </w:rPr>
      </w:pPr>
    </w:p>
    <w:p w14:paraId="5E3939B1" w14:textId="77777777" w:rsidR="001F5297" w:rsidRDefault="001F5297">
      <w:pPr>
        <w:pStyle w:val="Tekstpodstawowy"/>
        <w:rPr>
          <w:sz w:val="20"/>
        </w:rPr>
      </w:pPr>
    </w:p>
    <w:p w14:paraId="54672B05" w14:textId="77777777" w:rsidR="001F5297" w:rsidRDefault="001F5297">
      <w:pPr>
        <w:pStyle w:val="Tekstpodstawowy"/>
        <w:spacing w:before="1"/>
        <w:rPr>
          <w:sz w:val="21"/>
        </w:rPr>
      </w:pPr>
    </w:p>
    <w:p w14:paraId="14EA31FD" w14:textId="77777777" w:rsidR="001F5297" w:rsidRDefault="00EE60DC">
      <w:pPr>
        <w:pStyle w:val="Nagwek1"/>
        <w:spacing w:before="92"/>
        <w:ind w:left="231"/>
      </w:pPr>
      <w:r>
        <w:rPr>
          <w:color w:val="C00000"/>
        </w:rPr>
        <w:t>Signature</w:t>
      </w:r>
    </w:p>
    <w:p w14:paraId="778C8236" w14:textId="77777777" w:rsidR="001F5297" w:rsidRDefault="00EE60DC">
      <w:pPr>
        <w:pStyle w:val="Tekstpodstawowy"/>
        <w:spacing w:before="181"/>
        <w:ind w:left="231"/>
      </w:pPr>
      <w:r>
        <w:t xml:space="preserve">I, the undersigned, </w:t>
      </w:r>
      <w:proofErr w:type="spellStart"/>
      <w:r>
        <w:t>realise</w:t>
      </w:r>
      <w:proofErr w:type="spellEnd"/>
      <w:r>
        <w:t xml:space="preserve"> that my application can only be processed, if I have:</w:t>
      </w:r>
    </w:p>
    <w:p w14:paraId="646C4082" w14:textId="77777777" w:rsidR="001F5297" w:rsidRDefault="001F5297">
      <w:pPr>
        <w:pStyle w:val="Tekstpodstawowy"/>
        <w:spacing w:before="2"/>
        <w:rPr>
          <w:sz w:val="26"/>
        </w:rPr>
      </w:pPr>
    </w:p>
    <w:p w14:paraId="35DA3BA5" w14:textId="31C44159" w:rsidR="0090237E" w:rsidRDefault="00EE60DC" w:rsidP="0090237E">
      <w:pPr>
        <w:pStyle w:val="Akapitzlist"/>
        <w:numPr>
          <w:ilvl w:val="0"/>
          <w:numId w:val="3"/>
        </w:numPr>
        <w:tabs>
          <w:tab w:val="left" w:pos="952"/>
        </w:tabs>
        <w:ind w:hanging="361"/>
      </w:pPr>
      <w:r>
        <w:t>Filled out this application</w:t>
      </w:r>
      <w:r>
        <w:rPr>
          <w:spacing w:val="-9"/>
        </w:rPr>
        <w:t xml:space="preserve"> </w:t>
      </w:r>
      <w:r>
        <w:t>form</w:t>
      </w:r>
    </w:p>
    <w:p w14:paraId="4B6D4803" w14:textId="77777777" w:rsidR="001F5297" w:rsidRDefault="00EE60DC">
      <w:pPr>
        <w:pStyle w:val="Akapitzlist"/>
        <w:numPr>
          <w:ilvl w:val="0"/>
          <w:numId w:val="3"/>
        </w:numPr>
        <w:tabs>
          <w:tab w:val="left" w:pos="952"/>
        </w:tabs>
        <w:spacing w:before="9"/>
        <w:ind w:hanging="361"/>
      </w:pPr>
      <w:r>
        <w:t>Attached all the necessary</w:t>
      </w:r>
      <w:r>
        <w:rPr>
          <w:spacing w:val="-10"/>
        </w:rPr>
        <w:t xml:space="preserve"> </w:t>
      </w:r>
      <w:r>
        <w:t>documents</w:t>
      </w:r>
    </w:p>
    <w:p w14:paraId="3A7085DD" w14:textId="1E005D8E" w:rsidR="001F5297" w:rsidRDefault="00EE60DC">
      <w:pPr>
        <w:pStyle w:val="Akapitzlist"/>
        <w:numPr>
          <w:ilvl w:val="0"/>
          <w:numId w:val="3"/>
        </w:numPr>
        <w:tabs>
          <w:tab w:val="left" w:pos="952"/>
        </w:tabs>
        <w:spacing w:before="6"/>
        <w:ind w:hanging="361"/>
      </w:pPr>
      <w:r>
        <w:t xml:space="preserve">Submitted by application by the deadline of </w:t>
      </w:r>
      <w:r w:rsidR="005F3F4D">
        <w:t>31</w:t>
      </w:r>
      <w:r w:rsidR="005F3F4D" w:rsidRPr="005F3F4D">
        <w:rPr>
          <w:vertAlign w:val="superscript"/>
        </w:rPr>
        <w:t>st</w:t>
      </w:r>
      <w:r w:rsidR="005F3F4D">
        <w:t xml:space="preserve"> January 2025</w:t>
      </w:r>
    </w:p>
    <w:p w14:paraId="09CC42E9" w14:textId="77777777" w:rsidR="001F5297" w:rsidRDefault="001F5297">
      <w:pPr>
        <w:pStyle w:val="Tekstpodstawowy"/>
        <w:spacing w:before="9"/>
        <w:rPr>
          <w:sz w:val="24"/>
        </w:rPr>
      </w:pPr>
    </w:p>
    <w:p w14:paraId="7C2F8D07" w14:textId="77777777" w:rsidR="001F5297" w:rsidRDefault="00EE60DC">
      <w:pPr>
        <w:pStyle w:val="Tekstpodstawowy"/>
        <w:spacing w:line="256" w:lineRule="auto"/>
        <w:ind w:left="231"/>
      </w:pPr>
      <w:r>
        <w:t>I hereby confirm that I have filled out this application form truthfully. I understand that only a limited number of participants can be accepted.</w:t>
      </w:r>
    </w:p>
    <w:p w14:paraId="47424213" w14:textId="77777777" w:rsidR="001F5297" w:rsidRDefault="00EE60DC">
      <w:pPr>
        <w:pStyle w:val="Tekstpodstawowy"/>
        <w:spacing w:before="164" w:line="259" w:lineRule="auto"/>
        <w:ind w:left="231"/>
      </w:pPr>
      <w:r>
        <w:t xml:space="preserve">If I am accepted, but unable to attend, I will inform the </w:t>
      </w:r>
      <w:proofErr w:type="spellStart"/>
      <w:r>
        <w:t>organisers</w:t>
      </w:r>
      <w:proofErr w:type="spellEnd"/>
      <w:r>
        <w:t xml:space="preserve"> immediately, so that potential participants on the waiting list can be offered the opportunity to attend.</w:t>
      </w:r>
    </w:p>
    <w:p w14:paraId="53EDA88B" w14:textId="77777777" w:rsidR="001F5297" w:rsidRDefault="00EE60DC">
      <w:pPr>
        <w:pStyle w:val="Tekstpodstawowy"/>
        <w:spacing w:before="159" w:line="259" w:lineRule="auto"/>
        <w:ind w:left="231"/>
      </w:pPr>
      <w:r>
        <w:t xml:space="preserve">I agree to the ECADOC Summer School </w:t>
      </w:r>
      <w:proofErr w:type="spellStart"/>
      <w:r>
        <w:t>organisers</w:t>
      </w:r>
      <w:proofErr w:type="spellEnd"/>
      <w:r>
        <w:t xml:space="preserve"> processing the submitted information for the purpose of managing the event.</w:t>
      </w:r>
    </w:p>
    <w:p w14:paraId="5F67CDF0" w14:textId="77777777" w:rsidR="001F5297" w:rsidRDefault="00EE60DC">
      <w:pPr>
        <w:pStyle w:val="Tekstpodstawowy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F856B3" wp14:editId="7022F248">
                <wp:simplePos x="0" y="0"/>
                <wp:positionH relativeFrom="page">
                  <wp:posOffset>1151255</wp:posOffset>
                </wp:positionH>
                <wp:positionV relativeFrom="paragraph">
                  <wp:posOffset>104140</wp:posOffset>
                </wp:positionV>
                <wp:extent cx="1976120" cy="699770"/>
                <wp:effectExtent l="0" t="635" r="5080" b="10795"/>
                <wp:wrapTopAndBottom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120" cy="699770"/>
                          <a:chOff x="1814" y="165"/>
                          <a:chExt cx="3112" cy="1102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1814" y="164"/>
                            <a:ext cx="3112" cy="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" h="1102">
                                <a:moveTo>
                                  <a:pt x="3106" y="1102"/>
                                </a:moveTo>
                                <a:lnTo>
                                  <a:pt x="6" y="1102"/>
                                </a:lnTo>
                                <a:lnTo>
                                  <a:pt x="4" y="1101"/>
                                </a:lnTo>
                                <a:lnTo>
                                  <a:pt x="2" y="1100"/>
                                </a:lnTo>
                                <a:lnTo>
                                  <a:pt x="0" y="1098"/>
                                </a:lnTo>
                                <a:lnTo>
                                  <a:pt x="0" y="109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3106" y="0"/>
                                </a:lnTo>
                                <a:lnTo>
                                  <a:pt x="3108" y="0"/>
                                </a:lnTo>
                                <a:lnTo>
                                  <a:pt x="3110" y="2"/>
                                </a:lnTo>
                                <a:lnTo>
                                  <a:pt x="3112" y="4"/>
                                </a:lnTo>
                                <a:lnTo>
                                  <a:pt x="311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090"/>
                                </a:lnTo>
                                <a:lnTo>
                                  <a:pt x="6" y="1090"/>
                                </a:lnTo>
                                <a:lnTo>
                                  <a:pt x="12" y="1096"/>
                                </a:lnTo>
                                <a:lnTo>
                                  <a:pt x="3112" y="1096"/>
                                </a:lnTo>
                                <a:lnTo>
                                  <a:pt x="3112" y="1098"/>
                                </a:lnTo>
                                <a:lnTo>
                                  <a:pt x="3110" y="1100"/>
                                </a:lnTo>
                                <a:lnTo>
                                  <a:pt x="3108" y="1101"/>
                                </a:lnTo>
                                <a:lnTo>
                                  <a:pt x="3106" y="110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31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100" y="6"/>
                                </a:lnTo>
                                <a:lnTo>
                                  <a:pt x="3100" y="12"/>
                                </a:lnTo>
                                <a:close/>
                                <a:moveTo>
                                  <a:pt x="3100" y="1096"/>
                                </a:moveTo>
                                <a:lnTo>
                                  <a:pt x="3100" y="6"/>
                                </a:lnTo>
                                <a:lnTo>
                                  <a:pt x="3106" y="12"/>
                                </a:lnTo>
                                <a:lnTo>
                                  <a:pt x="3112" y="12"/>
                                </a:lnTo>
                                <a:lnTo>
                                  <a:pt x="3112" y="1090"/>
                                </a:lnTo>
                                <a:lnTo>
                                  <a:pt x="3106" y="1090"/>
                                </a:lnTo>
                                <a:lnTo>
                                  <a:pt x="3100" y="1096"/>
                                </a:lnTo>
                                <a:close/>
                                <a:moveTo>
                                  <a:pt x="3112" y="12"/>
                                </a:moveTo>
                                <a:lnTo>
                                  <a:pt x="3106" y="12"/>
                                </a:lnTo>
                                <a:lnTo>
                                  <a:pt x="3100" y="6"/>
                                </a:lnTo>
                                <a:lnTo>
                                  <a:pt x="3112" y="6"/>
                                </a:lnTo>
                                <a:lnTo>
                                  <a:pt x="3112" y="12"/>
                                </a:lnTo>
                                <a:close/>
                                <a:moveTo>
                                  <a:pt x="12" y="1096"/>
                                </a:moveTo>
                                <a:lnTo>
                                  <a:pt x="6" y="1090"/>
                                </a:lnTo>
                                <a:lnTo>
                                  <a:pt x="12" y="1090"/>
                                </a:lnTo>
                                <a:lnTo>
                                  <a:pt x="12" y="1096"/>
                                </a:lnTo>
                                <a:close/>
                                <a:moveTo>
                                  <a:pt x="3100" y="1096"/>
                                </a:moveTo>
                                <a:lnTo>
                                  <a:pt x="12" y="1096"/>
                                </a:lnTo>
                                <a:lnTo>
                                  <a:pt x="12" y="1090"/>
                                </a:lnTo>
                                <a:lnTo>
                                  <a:pt x="3100" y="1090"/>
                                </a:lnTo>
                                <a:lnTo>
                                  <a:pt x="3100" y="1096"/>
                                </a:lnTo>
                                <a:close/>
                                <a:moveTo>
                                  <a:pt x="3112" y="1096"/>
                                </a:moveTo>
                                <a:lnTo>
                                  <a:pt x="3100" y="1096"/>
                                </a:lnTo>
                                <a:lnTo>
                                  <a:pt x="3106" y="1090"/>
                                </a:lnTo>
                                <a:lnTo>
                                  <a:pt x="3112" y="1090"/>
                                </a:lnTo>
                                <a:lnTo>
                                  <a:pt x="3112" y="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814" y="164"/>
                            <a:ext cx="3112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B8CB09" w14:textId="77777777" w:rsidR="001F5297" w:rsidRDefault="001F529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C52037E" w14:textId="77777777" w:rsidR="001F5297" w:rsidRDefault="001F5297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615CCFD7" w14:textId="77777777" w:rsidR="001F5297" w:rsidRDefault="00EE60DC">
                              <w:pPr>
                                <w:spacing w:before="1" w:line="252" w:lineRule="exact"/>
                                <w:ind w:left="136" w:right="185"/>
                                <w:jc w:val="center"/>
                              </w:pPr>
                              <w:r>
                                <w:t>……………………………......</w:t>
                              </w:r>
                            </w:p>
                            <w:p w14:paraId="409E477E" w14:textId="77777777" w:rsidR="001F5297" w:rsidRDefault="00EE60DC">
                              <w:pPr>
                                <w:spacing w:line="252" w:lineRule="exact"/>
                                <w:ind w:left="136" w:right="130"/>
                                <w:jc w:val="center"/>
                              </w:pPr>
                              <w:r>
                                <w:t>Date/Location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856B3" id="Group 6" o:spid="_x0000_s1029" style="position:absolute;margin-left:90.65pt;margin-top:8.2pt;width:155.6pt;height:55.1pt;z-index:-251655168;mso-wrap-distance-left:0;mso-wrap-distance-right:0;mso-position-horizontal-relative:page" coordorigin="1814,165" coordsize="3112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">
                <v:shape id="FreeForm 7" o:spid="_x0000_s1030" style="position:absolute;left:1814;top:164;width:3112;height:1102;visibility:visible;mso-wrap-style:square;v-text-anchor:top" coordsize="311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" path="m3106,1102l6,1102r-2,-1l2,1100,,1098r,-2l,6,,4,2,2,4,,6,,3106,r2,l3110,2r2,2l3112,6,12,6,6,12r6,l12,1090r-6,l12,1096r3100,l3112,1098r-2,2l3108,1101r-2,1xm12,12r-6,l12,6r,6xm3100,12l12,12r,-6l3100,6r,6xm3100,1096l3100,6r6,6l3112,12r,1078l3106,1090r-6,6xm3112,12r-6,l3100,6r12,l3112,12xm12,1096r-6,-6l12,1090r,6xm3100,1096r-3088,l12,1090r3088,l3100,1096xm3112,1096r-12,l3106,1090r6,l3112,1096xe" fillcolor="black" stroked="f">
                  <v:path arrowok="t" textboxrect="0,0,3112,1102"/>
                </v:shape>
                <v:shape id="Text Box 8" o:spid="_x0000_s1031" type="#_x0000_t202" style="position:absolute;left:1814;top:164;width:3112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0B8CB09" w14:textId="77777777" w:rsidR="001F5297" w:rsidRDefault="001F5297">
                        <w:pPr>
                          <w:rPr>
                            <w:sz w:val="24"/>
                          </w:rPr>
                        </w:pPr>
                      </w:p>
                      <w:p w14:paraId="2C52037E" w14:textId="77777777" w:rsidR="001F5297" w:rsidRDefault="001F5297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615CCFD7" w14:textId="77777777" w:rsidR="001F5297" w:rsidRDefault="00EE60DC">
                        <w:pPr>
                          <w:spacing w:before="1" w:line="252" w:lineRule="exact"/>
                          <w:ind w:left="136" w:right="185"/>
                          <w:jc w:val="center"/>
                        </w:pPr>
                        <w:r>
                          <w:t>……………………………......</w:t>
                        </w:r>
                      </w:p>
                      <w:p w14:paraId="409E477E" w14:textId="77777777" w:rsidR="001F5297" w:rsidRDefault="00EE60DC">
                        <w:pPr>
                          <w:spacing w:line="252" w:lineRule="exact"/>
                          <w:ind w:left="136" w:right="130"/>
                          <w:jc w:val="center"/>
                        </w:pPr>
                        <w:r>
                          <w:t>Date/Location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7B5AB85" wp14:editId="5F81CE6D">
                <wp:simplePos x="0" y="0"/>
                <wp:positionH relativeFrom="page">
                  <wp:posOffset>4320540</wp:posOffset>
                </wp:positionH>
                <wp:positionV relativeFrom="paragraph">
                  <wp:posOffset>97790</wp:posOffset>
                </wp:positionV>
                <wp:extent cx="2236470" cy="737870"/>
                <wp:effectExtent l="0" t="635" r="11430" b="10795"/>
                <wp:wrapTopAndBottom/>
                <wp:docPr id="1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470" cy="737870"/>
                          <a:chOff x="6804" y="155"/>
                          <a:chExt cx="3522" cy="1162"/>
                        </a:xfrm>
                      </wpg:grpSpPr>
                      <wps:wsp>
                        <wps:cNvPr id="10" name="FreeForm 10"/>
                        <wps:cNvSpPr/>
                        <wps:spPr>
                          <a:xfrm>
                            <a:off x="6804" y="154"/>
                            <a:ext cx="3522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" h="1162">
                                <a:moveTo>
                                  <a:pt x="3516" y="1162"/>
                                </a:moveTo>
                                <a:lnTo>
                                  <a:pt x="6" y="1162"/>
                                </a:lnTo>
                                <a:lnTo>
                                  <a:pt x="4" y="1161"/>
                                </a:lnTo>
                                <a:lnTo>
                                  <a:pt x="2" y="1160"/>
                                </a:lnTo>
                                <a:lnTo>
                                  <a:pt x="0" y="1158"/>
                                </a:lnTo>
                                <a:lnTo>
                                  <a:pt x="0" y="11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3516" y="0"/>
                                </a:lnTo>
                                <a:lnTo>
                                  <a:pt x="3518" y="0"/>
                                </a:lnTo>
                                <a:lnTo>
                                  <a:pt x="3520" y="2"/>
                                </a:lnTo>
                                <a:lnTo>
                                  <a:pt x="3522" y="4"/>
                                </a:lnTo>
                                <a:lnTo>
                                  <a:pt x="352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150"/>
                                </a:lnTo>
                                <a:lnTo>
                                  <a:pt x="6" y="1150"/>
                                </a:lnTo>
                                <a:lnTo>
                                  <a:pt x="12" y="1156"/>
                                </a:lnTo>
                                <a:lnTo>
                                  <a:pt x="3522" y="1156"/>
                                </a:lnTo>
                                <a:lnTo>
                                  <a:pt x="3522" y="1158"/>
                                </a:lnTo>
                                <a:lnTo>
                                  <a:pt x="3520" y="1160"/>
                                </a:lnTo>
                                <a:lnTo>
                                  <a:pt x="3518" y="1161"/>
                                </a:lnTo>
                                <a:lnTo>
                                  <a:pt x="3516" y="11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351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510" y="6"/>
                                </a:lnTo>
                                <a:lnTo>
                                  <a:pt x="3510" y="12"/>
                                </a:lnTo>
                                <a:close/>
                                <a:moveTo>
                                  <a:pt x="3510" y="1156"/>
                                </a:moveTo>
                                <a:lnTo>
                                  <a:pt x="3510" y="6"/>
                                </a:lnTo>
                                <a:lnTo>
                                  <a:pt x="3516" y="12"/>
                                </a:lnTo>
                                <a:lnTo>
                                  <a:pt x="3522" y="12"/>
                                </a:lnTo>
                                <a:lnTo>
                                  <a:pt x="3522" y="1150"/>
                                </a:lnTo>
                                <a:lnTo>
                                  <a:pt x="3516" y="1150"/>
                                </a:lnTo>
                                <a:lnTo>
                                  <a:pt x="3510" y="1156"/>
                                </a:lnTo>
                                <a:close/>
                                <a:moveTo>
                                  <a:pt x="3522" y="12"/>
                                </a:moveTo>
                                <a:lnTo>
                                  <a:pt x="3516" y="12"/>
                                </a:lnTo>
                                <a:lnTo>
                                  <a:pt x="3510" y="6"/>
                                </a:lnTo>
                                <a:lnTo>
                                  <a:pt x="3522" y="6"/>
                                </a:lnTo>
                                <a:lnTo>
                                  <a:pt x="3522" y="12"/>
                                </a:lnTo>
                                <a:close/>
                                <a:moveTo>
                                  <a:pt x="12" y="1156"/>
                                </a:moveTo>
                                <a:lnTo>
                                  <a:pt x="6" y="1150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56"/>
                                </a:lnTo>
                                <a:close/>
                                <a:moveTo>
                                  <a:pt x="3510" y="1156"/>
                                </a:moveTo>
                                <a:lnTo>
                                  <a:pt x="12" y="1156"/>
                                </a:lnTo>
                                <a:lnTo>
                                  <a:pt x="12" y="1150"/>
                                </a:lnTo>
                                <a:lnTo>
                                  <a:pt x="3510" y="1150"/>
                                </a:lnTo>
                                <a:lnTo>
                                  <a:pt x="3510" y="1156"/>
                                </a:lnTo>
                                <a:close/>
                                <a:moveTo>
                                  <a:pt x="3522" y="1156"/>
                                </a:moveTo>
                                <a:lnTo>
                                  <a:pt x="3510" y="1156"/>
                                </a:lnTo>
                                <a:lnTo>
                                  <a:pt x="3516" y="1150"/>
                                </a:lnTo>
                                <a:lnTo>
                                  <a:pt x="3522" y="1150"/>
                                </a:lnTo>
                                <a:lnTo>
                                  <a:pt x="3522" y="1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6804" y="154"/>
                            <a:ext cx="3522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E7692A" w14:textId="77777777" w:rsidR="001F5297" w:rsidRDefault="001F529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BA4B38" w14:textId="77777777" w:rsidR="001F5297" w:rsidRDefault="001F529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37E490D1" w14:textId="77777777" w:rsidR="001F5297" w:rsidRDefault="00EE60DC">
                              <w:pPr>
                                <w:spacing w:line="252" w:lineRule="exact"/>
                                <w:ind w:left="145" w:right="146"/>
                                <w:jc w:val="center"/>
                              </w:pPr>
                              <w:r>
                                <w:t>……………………………………..</w:t>
                              </w:r>
                            </w:p>
                            <w:p w14:paraId="569463DD" w14:textId="77777777" w:rsidR="001F5297" w:rsidRDefault="00EE60DC">
                              <w:pPr>
                                <w:spacing w:line="252" w:lineRule="exact"/>
                                <w:ind w:left="145" w:right="145"/>
                                <w:jc w:val="center"/>
                              </w:pPr>
                              <w:r>
                                <w:t>Signature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5AB85" id="Group 9" o:spid="_x0000_s1032" style="position:absolute;margin-left:340.2pt;margin-top:7.7pt;width:176.1pt;height:58.1pt;z-index:-251654144;mso-wrap-distance-left:0;mso-wrap-distance-right:0;mso-position-horizontal-relative:page" coordorigin="6804,155" coordsize="352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">
                <v:shape id="FreeForm 10" o:spid="_x0000_s1033" style="position:absolute;left:6804;top:154;width:3522;height:1162;visibility:visible;mso-wrap-style:square;v-text-anchor:top" coordsize="352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" path="m3516,1162l6,1162r-2,-1l2,1160,,1158r,-2l,6,,4,2,2,4,,6,,3516,r2,l3520,2r2,2l3522,6,12,6,6,12r6,l12,1150r-6,l12,1156r3510,l3522,1158r-2,2l3518,1161r-2,1xm12,12r-6,l12,6r,6xm3510,12l12,12r,-6l3510,6r,6xm3510,1156l3510,6r6,6l3522,12r,1138l3516,1150r-6,6xm3522,12r-6,l3510,6r12,l3522,12xm12,1156r-6,-6l12,1150r,6xm3510,1156r-3498,l12,1150r3498,l3510,1156xm3522,1156r-12,l3516,1150r6,l3522,1156xe" fillcolor="black" stroked="f">
                  <v:path arrowok="t" textboxrect="0,0,3522,1162"/>
                </v:shape>
                <v:shape id="Text Box 11" o:spid="_x0000_s1034" type="#_x0000_t202" style="position:absolute;left:6804;top:154;width:352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E7692A" w14:textId="77777777" w:rsidR="001F5297" w:rsidRDefault="001F5297">
                        <w:pPr>
                          <w:rPr>
                            <w:sz w:val="24"/>
                          </w:rPr>
                        </w:pPr>
                      </w:p>
                      <w:p w14:paraId="5ABA4B38" w14:textId="77777777" w:rsidR="001F5297" w:rsidRDefault="001F529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37E490D1" w14:textId="77777777" w:rsidR="001F5297" w:rsidRDefault="00EE60DC">
                        <w:pPr>
                          <w:spacing w:line="252" w:lineRule="exact"/>
                          <w:ind w:left="145" w:right="146"/>
                          <w:jc w:val="center"/>
                        </w:pPr>
                        <w:r>
                          <w:t>……………………………………..</w:t>
                        </w:r>
                      </w:p>
                      <w:p w14:paraId="569463DD" w14:textId="77777777" w:rsidR="001F5297" w:rsidRDefault="00EE60DC">
                        <w:pPr>
                          <w:spacing w:line="252" w:lineRule="exact"/>
                          <w:ind w:left="145" w:right="145"/>
                          <w:jc w:val="center"/>
                        </w:pPr>
                        <w: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F5297">
      <w:pgSz w:w="11910" w:h="16840"/>
      <w:pgMar w:top="1360" w:right="1260" w:bottom="280" w:left="16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4169" w14:textId="77777777" w:rsidR="00DB564C" w:rsidRDefault="00DB564C">
      <w:r>
        <w:separator/>
      </w:r>
    </w:p>
  </w:endnote>
  <w:endnote w:type="continuationSeparator" w:id="0">
    <w:p w14:paraId="4166B2B1" w14:textId="77777777" w:rsidR="00DB564C" w:rsidRDefault="00DB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laOT">
    <w:altName w:val="SimSu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BA3A" w14:textId="77777777" w:rsidR="00DB564C" w:rsidRDefault="00DB564C">
      <w:r>
        <w:separator/>
      </w:r>
    </w:p>
  </w:footnote>
  <w:footnote w:type="continuationSeparator" w:id="0">
    <w:p w14:paraId="46BD5985" w14:textId="77777777" w:rsidR="00DB564C" w:rsidRDefault="00DB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7" w:hanging="356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422" w:hanging="3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65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07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9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5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78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20" w:hanging="356"/>
      </w:pPr>
      <w:rPr>
        <w:rFonts w:hint="default"/>
        <w:lang w:val="en-US" w:eastAsia="en-US" w:bidi="en-US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en-US"/>
      </w:rPr>
    </w:lvl>
  </w:abstractNum>
  <w:num w:numId="1" w16cid:durableId="368530863">
    <w:abstractNumId w:val="1"/>
  </w:num>
  <w:num w:numId="2" w16cid:durableId="1671525819">
    <w:abstractNumId w:val="0"/>
  </w:num>
  <w:num w:numId="3" w16cid:durableId="54980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97"/>
    <w:rsid w:val="000302C0"/>
    <w:rsid w:val="00053E2D"/>
    <w:rsid w:val="001F5297"/>
    <w:rsid w:val="002874BE"/>
    <w:rsid w:val="003649F2"/>
    <w:rsid w:val="005712BE"/>
    <w:rsid w:val="005F3F4D"/>
    <w:rsid w:val="007243E3"/>
    <w:rsid w:val="00793FE4"/>
    <w:rsid w:val="0090237E"/>
    <w:rsid w:val="00B3589E"/>
    <w:rsid w:val="00DB564C"/>
    <w:rsid w:val="00EB26C9"/>
    <w:rsid w:val="00EE60DC"/>
    <w:rsid w:val="05AF47EA"/>
    <w:rsid w:val="44B9319F"/>
    <w:rsid w:val="71D9601B"/>
    <w:rsid w:val="72407C65"/>
    <w:rsid w:val="7DC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6CD702"/>
  <w15:docId w15:val="{1602AED3-2B48-4822-9A8C-DC77DE66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uiPriority w:val="1"/>
    <w:qFormat/>
    <w:pPr>
      <w:ind w:left="9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95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Jasmine Albien</dc:creator>
  <cp:lastModifiedBy>Anna</cp:lastModifiedBy>
  <cp:revision>6</cp:revision>
  <dcterms:created xsi:type="dcterms:W3CDTF">2022-12-04T21:49:00Z</dcterms:created>
  <dcterms:modified xsi:type="dcterms:W3CDTF">2024-11-25T15:11:00Z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2021-02-16T00:00:00Z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D000D35FDB734E4F93C67DD2F6F8EFF7</vt:lpwstr>
  </property>
  <property fmtid="{D5CDD505-2E9C-101B-9397-08002B2CF9AE}" pid="7" name="GrammarlyDocumentId">
    <vt:lpwstr>8ebe4b67e4e997766bf0ff5e92f74b7b02bfaa4bae2b3d4b5a843ab00169a64c</vt:lpwstr>
  </property>
</Properties>
</file>